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201B1" w14:paraId="48D83C62" w14:textId="77777777" w:rsidTr="00E201B1">
        <w:trPr>
          <w:trHeight w:val="436"/>
        </w:trPr>
        <w:tc>
          <w:tcPr>
            <w:tcW w:w="4649" w:type="dxa"/>
          </w:tcPr>
          <w:p w14:paraId="357034A4" w14:textId="5923305A" w:rsidR="00E201B1" w:rsidRDefault="00E201B1" w:rsidP="00E201B1">
            <w:pPr>
              <w:jc w:val="center"/>
              <w:rPr>
                <w:rFonts w:ascii="Abadi" w:hAnsi="Abadi"/>
                <w:lang w:val="fr-FR"/>
              </w:rPr>
            </w:pPr>
            <w:r>
              <w:rPr>
                <w:rFonts w:ascii="Abadi" w:hAnsi="Abadi"/>
                <w:lang w:val="fr-FR"/>
              </w:rPr>
              <w:t>NOM DE PROMO</w:t>
            </w:r>
          </w:p>
        </w:tc>
        <w:tc>
          <w:tcPr>
            <w:tcW w:w="4649" w:type="dxa"/>
          </w:tcPr>
          <w:p w14:paraId="2CA04F05" w14:textId="3602CFD4" w:rsidR="00E201B1" w:rsidRDefault="00E201B1" w:rsidP="00E201B1">
            <w:pPr>
              <w:jc w:val="center"/>
              <w:rPr>
                <w:rFonts w:ascii="Abadi" w:hAnsi="Abadi"/>
                <w:lang w:val="fr-FR"/>
              </w:rPr>
            </w:pPr>
            <w:r>
              <w:rPr>
                <w:rFonts w:ascii="Abadi" w:hAnsi="Abadi"/>
                <w:lang w:val="fr-FR"/>
              </w:rPr>
              <w:t>DATES INFOS COLLECTIVES</w:t>
            </w:r>
          </w:p>
        </w:tc>
        <w:tc>
          <w:tcPr>
            <w:tcW w:w="4650" w:type="dxa"/>
          </w:tcPr>
          <w:p w14:paraId="1D044BAF" w14:textId="24EBB768" w:rsidR="00E201B1" w:rsidRDefault="00E201B1" w:rsidP="00E201B1">
            <w:pPr>
              <w:jc w:val="center"/>
              <w:rPr>
                <w:rFonts w:ascii="Abadi" w:hAnsi="Abadi"/>
                <w:lang w:val="fr-FR"/>
              </w:rPr>
            </w:pPr>
            <w:r>
              <w:rPr>
                <w:rFonts w:ascii="Abadi" w:hAnsi="Abadi"/>
                <w:lang w:val="fr-FR"/>
              </w:rPr>
              <w:t>DATE DE RENTREES</w:t>
            </w:r>
          </w:p>
        </w:tc>
      </w:tr>
      <w:tr w:rsidR="00E201B1" w14:paraId="77A0E6C0" w14:textId="77777777" w:rsidTr="00E201B1">
        <w:trPr>
          <w:trHeight w:val="807"/>
        </w:trPr>
        <w:tc>
          <w:tcPr>
            <w:tcW w:w="4649" w:type="dxa"/>
          </w:tcPr>
          <w:p w14:paraId="2A916434" w14:textId="70B5B03C" w:rsidR="00E201B1" w:rsidRDefault="00E201B1" w:rsidP="00E201B1">
            <w:pPr>
              <w:jc w:val="center"/>
              <w:rPr>
                <w:rFonts w:ascii="Abadi" w:hAnsi="Abadi"/>
                <w:lang w:val="fr-FR"/>
              </w:rPr>
            </w:pPr>
            <w:r>
              <w:rPr>
                <w:rFonts w:ascii="Abadi" w:hAnsi="Abadi"/>
                <w:lang w:val="fr-FR"/>
              </w:rPr>
              <w:t>CLASSIQUE 3 -2026</w:t>
            </w:r>
          </w:p>
        </w:tc>
        <w:tc>
          <w:tcPr>
            <w:tcW w:w="4649" w:type="dxa"/>
          </w:tcPr>
          <w:p w14:paraId="26BDE83F" w14:textId="453581AB" w:rsidR="00E201B1" w:rsidRDefault="00E201B1" w:rsidP="00E201B1">
            <w:pPr>
              <w:jc w:val="center"/>
              <w:rPr>
                <w:rFonts w:ascii="Abadi" w:hAnsi="Abadi"/>
                <w:lang w:val="fr-FR"/>
              </w:rPr>
            </w:pPr>
            <w:r>
              <w:rPr>
                <w:rFonts w:ascii="Abadi" w:hAnsi="Abadi"/>
                <w:lang w:val="fr-FR"/>
              </w:rPr>
              <w:t>21 JUILLET 2026</w:t>
            </w:r>
          </w:p>
        </w:tc>
        <w:tc>
          <w:tcPr>
            <w:tcW w:w="4650" w:type="dxa"/>
          </w:tcPr>
          <w:p w14:paraId="5E838C0E" w14:textId="3F96DEB6" w:rsidR="00E201B1" w:rsidRDefault="00E201B1" w:rsidP="00E201B1">
            <w:pPr>
              <w:jc w:val="center"/>
              <w:rPr>
                <w:rFonts w:ascii="Abadi" w:hAnsi="Abadi"/>
                <w:lang w:val="fr-FR"/>
              </w:rPr>
            </w:pPr>
            <w:r>
              <w:rPr>
                <w:rFonts w:ascii="Abadi" w:hAnsi="Abadi"/>
                <w:lang w:val="fr-FR"/>
              </w:rPr>
              <w:t>31 AOUT 2026</w:t>
            </w:r>
          </w:p>
        </w:tc>
      </w:tr>
      <w:tr w:rsidR="00E201B1" w14:paraId="45CD0079" w14:textId="77777777" w:rsidTr="00E201B1">
        <w:trPr>
          <w:trHeight w:val="756"/>
        </w:trPr>
        <w:tc>
          <w:tcPr>
            <w:tcW w:w="4649" w:type="dxa"/>
          </w:tcPr>
          <w:p w14:paraId="72C142A4" w14:textId="01E7DDE3" w:rsidR="00E201B1" w:rsidRDefault="00E201B1" w:rsidP="00E201B1">
            <w:pPr>
              <w:jc w:val="center"/>
              <w:rPr>
                <w:rFonts w:ascii="Abadi" w:hAnsi="Abadi"/>
                <w:lang w:val="fr-FR"/>
              </w:rPr>
            </w:pPr>
            <w:r>
              <w:rPr>
                <w:rFonts w:ascii="Abadi" w:hAnsi="Abadi"/>
                <w:lang w:val="fr-FR"/>
              </w:rPr>
              <w:t>FLE 2 - 2026</w:t>
            </w:r>
          </w:p>
        </w:tc>
        <w:tc>
          <w:tcPr>
            <w:tcW w:w="4649" w:type="dxa"/>
          </w:tcPr>
          <w:p w14:paraId="7B26872F" w14:textId="2FA8F76C" w:rsidR="00E201B1" w:rsidRDefault="00E201B1" w:rsidP="00E201B1">
            <w:pPr>
              <w:jc w:val="center"/>
              <w:rPr>
                <w:rFonts w:ascii="Abadi" w:hAnsi="Abadi"/>
                <w:lang w:val="fr-FR"/>
              </w:rPr>
            </w:pPr>
            <w:r>
              <w:rPr>
                <w:rFonts w:ascii="Abadi" w:hAnsi="Abadi"/>
                <w:lang w:val="fr-FR"/>
              </w:rPr>
              <w:t>22 &amp; 29 SEPTEMBRE 2026</w:t>
            </w:r>
          </w:p>
        </w:tc>
        <w:tc>
          <w:tcPr>
            <w:tcW w:w="4650" w:type="dxa"/>
          </w:tcPr>
          <w:p w14:paraId="101D0EC9" w14:textId="1F925C28" w:rsidR="00E201B1" w:rsidRDefault="00E201B1" w:rsidP="00E201B1">
            <w:pPr>
              <w:jc w:val="center"/>
              <w:rPr>
                <w:rFonts w:ascii="Abadi" w:hAnsi="Abadi"/>
                <w:lang w:val="fr-FR"/>
              </w:rPr>
            </w:pPr>
            <w:r>
              <w:rPr>
                <w:rFonts w:ascii="Abadi" w:hAnsi="Abadi"/>
                <w:lang w:val="fr-FR"/>
              </w:rPr>
              <w:t>12 OCTOBRE 2026</w:t>
            </w:r>
          </w:p>
        </w:tc>
      </w:tr>
    </w:tbl>
    <w:p w14:paraId="26FF34C9" w14:textId="77777777" w:rsidR="00E1485D" w:rsidRPr="00065D89" w:rsidRDefault="00E1485D">
      <w:pPr>
        <w:rPr>
          <w:rFonts w:ascii="Abadi" w:hAnsi="Abadi"/>
          <w:lang w:val="fr-FR"/>
        </w:rPr>
      </w:pPr>
    </w:p>
    <w:sectPr w:rsidR="00E1485D" w:rsidRPr="00065D89" w:rsidSect="00E201B1">
      <w:headerReference w:type="default" r:id="rId8"/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8FDB" w14:textId="77777777" w:rsidR="0084180B" w:rsidRDefault="0084180B" w:rsidP="00065D89">
      <w:pPr>
        <w:spacing w:after="0" w:line="240" w:lineRule="auto"/>
      </w:pPr>
      <w:r>
        <w:separator/>
      </w:r>
    </w:p>
  </w:endnote>
  <w:endnote w:type="continuationSeparator" w:id="0">
    <w:p w14:paraId="7ECF6A05" w14:textId="77777777" w:rsidR="0084180B" w:rsidRDefault="0084180B" w:rsidP="0006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1112" w14:textId="77777777" w:rsidR="0084180B" w:rsidRDefault="0084180B" w:rsidP="00065D89">
      <w:pPr>
        <w:spacing w:after="0" w:line="240" w:lineRule="auto"/>
      </w:pPr>
      <w:r>
        <w:separator/>
      </w:r>
    </w:p>
  </w:footnote>
  <w:footnote w:type="continuationSeparator" w:id="0">
    <w:p w14:paraId="2F173198" w14:textId="77777777" w:rsidR="0084180B" w:rsidRDefault="0084180B" w:rsidP="0006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10224"/>
      <w:gridCol w:w="2048"/>
    </w:tblGrid>
    <w:tr w:rsidR="00065D89" w:rsidRPr="00065D89" w14:paraId="14872A46" w14:textId="77777777" w:rsidTr="00E201B1">
      <w:trPr>
        <w:trHeight w:val="924"/>
      </w:trPr>
      <w:tc>
        <w:tcPr>
          <w:tcW w:w="1870" w:type="dxa"/>
        </w:tcPr>
        <w:p w14:paraId="32E66F9A" w14:textId="77777777" w:rsidR="00065D89" w:rsidRPr="00065D89" w:rsidRDefault="00065D89" w:rsidP="00065D89">
          <w:pPr>
            <w:tabs>
              <w:tab w:val="center" w:pos="4536"/>
              <w:tab w:val="right" w:pos="9072"/>
            </w:tabs>
            <w:rPr>
              <w:rFonts w:ascii="Aptos" w:hAnsi="Aptos" w:cs="Times New Roman"/>
            </w:rPr>
          </w:pPr>
          <w:bookmarkStart w:id="0" w:name="_Hlk218433197"/>
          <w:r w:rsidRPr="00065D89">
            <w:rPr>
              <w:rFonts w:ascii="Aptos" w:hAnsi="Aptos" w:cs="Times New Roman"/>
              <w:noProof/>
            </w:rPr>
            <w:drawing>
              <wp:inline distT="0" distB="0" distL="0" distR="0" wp14:anchorId="206D8A36" wp14:editId="255BF7BC">
                <wp:extent cx="713105" cy="621665"/>
                <wp:effectExtent l="0" t="0" r="0" b="6985"/>
                <wp:docPr id="151292472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99" w:type="dxa"/>
          <w:shd w:val="clear" w:color="auto" w:fill="BF4E14"/>
        </w:tcPr>
        <w:p w14:paraId="219B691F" w14:textId="77777777" w:rsidR="00E201B1" w:rsidRDefault="00E201B1" w:rsidP="00065D89">
          <w:pPr>
            <w:jc w:val="center"/>
            <w:rPr>
              <w:rFonts w:ascii="Bahnschrift" w:hAnsi="Bahnschrift" w:cs="Times New Roman"/>
              <w:b/>
              <w:bCs/>
              <w:color w:val="FFFFFF"/>
              <w:lang w:val="en-US"/>
            </w:rPr>
          </w:pPr>
          <w:r>
            <w:rPr>
              <w:rFonts w:ascii="Bahnschrift" w:hAnsi="Bahnschrift" w:cs="Times New Roman"/>
              <w:b/>
              <w:bCs/>
              <w:color w:val="FFFFFF"/>
              <w:lang w:val="en-US"/>
            </w:rPr>
            <w:t xml:space="preserve">DATES INFO COLLECTIVES &amp; RENTREES STAGAIRES </w:t>
          </w:r>
        </w:p>
        <w:p w14:paraId="2FFF01F7" w14:textId="287CA4C3" w:rsidR="00065D89" w:rsidRPr="00065D89" w:rsidRDefault="00E201B1" w:rsidP="00065D89">
          <w:pPr>
            <w:jc w:val="center"/>
            <w:rPr>
              <w:rFonts w:ascii="Bahnschrift" w:hAnsi="Bahnschrift" w:cs="Times New Roman"/>
              <w:b/>
              <w:bCs/>
              <w:color w:val="FFFFFF"/>
              <w:lang w:val="en-US"/>
            </w:rPr>
          </w:pPr>
          <w:r>
            <w:rPr>
              <w:rFonts w:ascii="Bahnschrift" w:hAnsi="Bahnschrift" w:cs="Times New Roman"/>
              <w:b/>
              <w:bCs/>
              <w:color w:val="FFFFFF"/>
            </w:rPr>
            <w:t xml:space="preserve">SITE DE NANTERRE – HORS LES MURS </w:t>
          </w:r>
          <w:r w:rsidR="00065D89" w:rsidRPr="00065D89">
            <w:rPr>
              <w:rFonts w:ascii="Bahnschrift" w:hAnsi="Bahnschrift" w:cs="Times New Roman"/>
              <w:b/>
              <w:bCs/>
              <w:color w:val="FFFFFF"/>
            </w:rPr>
            <w:br/>
            <w:t>ÉCOLE DE LA DEUXIÈME CHANCE DES HAUTS-DE-SEINE</w:t>
          </w:r>
        </w:p>
      </w:tc>
      <w:tc>
        <w:tcPr>
          <w:tcW w:w="2054" w:type="dxa"/>
        </w:tcPr>
        <w:p w14:paraId="64FB3758" w14:textId="77777777" w:rsidR="00065D89" w:rsidRPr="00065D89" w:rsidRDefault="00065D89" w:rsidP="00065D89">
          <w:pPr>
            <w:tabs>
              <w:tab w:val="center" w:pos="4536"/>
              <w:tab w:val="right" w:pos="9072"/>
            </w:tabs>
            <w:rPr>
              <w:rFonts w:ascii="Aptos" w:hAnsi="Aptos" w:cs="Times New Roman"/>
            </w:rPr>
          </w:pPr>
          <w:r w:rsidRPr="00065D89">
            <w:rPr>
              <w:rFonts w:ascii="Aptos" w:hAnsi="Aptos" w:cs="Times New Roman"/>
              <w:noProof/>
            </w:rPr>
            <w:drawing>
              <wp:inline distT="0" distB="0" distL="0" distR="0" wp14:anchorId="543BB107" wp14:editId="11032932">
                <wp:extent cx="762000" cy="810895"/>
                <wp:effectExtent l="0" t="0" r="0" b="0"/>
                <wp:docPr id="117749119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CC99017" w14:textId="77777777" w:rsidR="00065D89" w:rsidRDefault="00065D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20507A"/>
    <w:multiLevelType w:val="multilevel"/>
    <w:tmpl w:val="5B14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020134">
    <w:abstractNumId w:val="8"/>
  </w:num>
  <w:num w:numId="2" w16cid:durableId="718434549">
    <w:abstractNumId w:val="6"/>
  </w:num>
  <w:num w:numId="3" w16cid:durableId="565801549">
    <w:abstractNumId w:val="5"/>
  </w:num>
  <w:num w:numId="4" w16cid:durableId="1633172938">
    <w:abstractNumId w:val="4"/>
  </w:num>
  <w:num w:numId="5" w16cid:durableId="1098715919">
    <w:abstractNumId w:val="7"/>
  </w:num>
  <w:num w:numId="6" w16cid:durableId="321587182">
    <w:abstractNumId w:val="3"/>
  </w:num>
  <w:num w:numId="7" w16cid:durableId="113603239">
    <w:abstractNumId w:val="2"/>
  </w:num>
  <w:num w:numId="8" w16cid:durableId="2098016797">
    <w:abstractNumId w:val="1"/>
  </w:num>
  <w:num w:numId="9" w16cid:durableId="930091730">
    <w:abstractNumId w:val="0"/>
  </w:num>
  <w:num w:numId="10" w16cid:durableId="1609236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A76"/>
    <w:rsid w:val="00065D89"/>
    <w:rsid w:val="000F30CB"/>
    <w:rsid w:val="0015074B"/>
    <w:rsid w:val="0029639D"/>
    <w:rsid w:val="00326F90"/>
    <w:rsid w:val="00385F7C"/>
    <w:rsid w:val="004A7C67"/>
    <w:rsid w:val="004C7D13"/>
    <w:rsid w:val="005410A0"/>
    <w:rsid w:val="00580B5F"/>
    <w:rsid w:val="007E5FAD"/>
    <w:rsid w:val="0084180B"/>
    <w:rsid w:val="009E1F5E"/>
    <w:rsid w:val="00A52E16"/>
    <w:rsid w:val="00A56BAE"/>
    <w:rsid w:val="00AA1D8D"/>
    <w:rsid w:val="00B47730"/>
    <w:rsid w:val="00B85F3D"/>
    <w:rsid w:val="00B91483"/>
    <w:rsid w:val="00BB3A28"/>
    <w:rsid w:val="00CB0664"/>
    <w:rsid w:val="00E1485D"/>
    <w:rsid w:val="00E201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F17B37"/>
  <w14:defaultImageDpi w14:val="300"/>
  <w15:docId w15:val="{71A3FA04-6777-4B44-B705-2C0FE68C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065D89"/>
    <w:pPr>
      <w:spacing w:after="0" w:line="240" w:lineRule="auto"/>
    </w:pPr>
    <w:rPr>
      <w:rFonts w:eastAsia="Aptos"/>
      <w:kern w:val="2"/>
      <w:sz w:val="24"/>
      <w:szCs w:val="24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133</Characters>
  <Application>Microsoft Office Word</Application>
  <DocSecurity>4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Mégane Marie Françoise</cp:lastModifiedBy>
  <cp:revision>2</cp:revision>
  <cp:lastPrinted>2026-06-16T15:27:00Z</cp:lastPrinted>
  <dcterms:created xsi:type="dcterms:W3CDTF">2026-07-16T07:13:00Z</dcterms:created>
  <dcterms:modified xsi:type="dcterms:W3CDTF">2026-07-16T07:13:00Z</dcterms:modified>
  <cp:category/>
</cp:coreProperties>
</file>